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BA" w:rsidRDefault="003C69BA" w:rsidP="00F62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E7" w:rsidRPr="00F62ADB" w:rsidRDefault="00F62ADB" w:rsidP="00F62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DB">
        <w:rPr>
          <w:rFonts w:ascii="Times New Roman" w:hAnsi="Times New Roman" w:cs="Times New Roman"/>
          <w:b/>
          <w:sz w:val="28"/>
          <w:szCs w:val="28"/>
        </w:rPr>
        <w:t>EUROPEAN ASSOCIATION FOR INTEGRATIVE PSYCHOTHERAPY</w:t>
      </w:r>
    </w:p>
    <w:p w:rsidR="00F62ADB" w:rsidRDefault="00F62ADB" w:rsidP="00F62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DB">
        <w:rPr>
          <w:rFonts w:ascii="Times New Roman" w:hAnsi="Times New Roman" w:cs="Times New Roman"/>
          <w:b/>
          <w:sz w:val="28"/>
          <w:szCs w:val="28"/>
        </w:rPr>
        <w:t>INDIVIDUAL MEMBERSHIP APPLICATION</w:t>
      </w:r>
    </w:p>
    <w:p w:rsidR="003C69BA" w:rsidRDefault="003C69BA" w:rsidP="00F62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BA" w:rsidRPr="004F66C1" w:rsidRDefault="003C69BA" w:rsidP="003C6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SECTION 1</w:t>
      </w:r>
      <w:r w:rsidRPr="004F6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F66C1">
        <w:rPr>
          <w:rFonts w:ascii="Times New Roman" w:hAnsi="Times New Roman" w:cs="Times New Roman"/>
          <w:sz w:val="24"/>
          <w:szCs w:val="24"/>
        </w:rPr>
        <w:t xml:space="preserve">In order to be </w:t>
      </w:r>
      <w:r>
        <w:rPr>
          <w:rFonts w:ascii="Times New Roman" w:hAnsi="Times New Roman" w:cs="Times New Roman"/>
          <w:sz w:val="24"/>
          <w:szCs w:val="24"/>
        </w:rPr>
        <w:t>accepted as an individual member by the European Association for Integrative Psychotherapy and register your contact details on the EAIP website you must sign the following statement: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________________________________________________________________________</w:t>
      </w:r>
      <w:r w:rsidR="009835E6">
        <w:rPr>
          <w:rFonts w:ascii="Times New Roman" w:hAnsi="Times New Roman" w:cs="Times New Roman"/>
          <w:sz w:val="24"/>
          <w:szCs w:val="24"/>
        </w:rPr>
        <w:t>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(print name in capital letters)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to the EAIP Registrar holding the information that I provide below on their computer database. I also declare that the information I give below is correct</w:t>
      </w:r>
      <w:r w:rsidR="00E10A4A">
        <w:rPr>
          <w:rFonts w:ascii="Times New Roman" w:hAnsi="Times New Roman" w:cs="Times New Roman"/>
          <w:sz w:val="24"/>
          <w:szCs w:val="24"/>
        </w:rPr>
        <w:t>, complete</w:t>
      </w:r>
      <w:r>
        <w:rPr>
          <w:rFonts w:ascii="Times New Roman" w:hAnsi="Times New Roman" w:cs="Times New Roman"/>
          <w:sz w:val="24"/>
          <w:szCs w:val="24"/>
        </w:rPr>
        <w:t xml:space="preserve"> and accurate.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Pr="001D323C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9B5">
        <w:rPr>
          <w:rFonts w:ascii="Times New Roman" w:hAnsi="Times New Roman" w:cs="Times New Roman"/>
          <w:b/>
          <w:sz w:val="24"/>
          <w:szCs w:val="24"/>
        </w:rPr>
        <w:t>Please print in capital letters the contact information below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(please indicate the address you wish to have listed on the EAIP website): 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address (if different from the above) 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(if applicable): __________________________________________________________</w:t>
      </w:r>
    </w:p>
    <w:p w:rsidR="003C69BA" w:rsidRDefault="003C69BA" w:rsidP="003C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Pr="00F62ADB" w:rsidRDefault="003C69BA" w:rsidP="003C6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ADB" w:rsidRDefault="00F62ADB" w:rsidP="00F62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ADB" w:rsidRDefault="00F62ADB" w:rsidP="00F6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ADB" w:rsidRPr="003C69BA" w:rsidRDefault="003C69BA" w:rsidP="003C6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9BA">
        <w:rPr>
          <w:rFonts w:ascii="Times New Roman" w:hAnsi="Times New Roman" w:cs="Times New Roman"/>
          <w:b/>
          <w:sz w:val="28"/>
          <w:szCs w:val="28"/>
        </w:rPr>
        <w:lastRenderedPageBreak/>
        <w:t>SECTION 2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44F">
        <w:rPr>
          <w:rFonts w:ascii="Times New Roman" w:hAnsi="Times New Roman" w:cs="Times New Roman"/>
          <w:sz w:val="24"/>
          <w:szCs w:val="24"/>
        </w:rPr>
        <w:t>Please give detailed information on your general education and achieved diplomas: with dates, location and duration in years</w:t>
      </w:r>
      <w:r w:rsidR="00E10A4A" w:rsidRPr="001B544F">
        <w:rPr>
          <w:rFonts w:ascii="Times New Roman" w:hAnsi="Times New Roman" w:cs="Times New Roman"/>
          <w:sz w:val="24"/>
          <w:szCs w:val="24"/>
        </w:rPr>
        <w:t xml:space="preserve">, </w:t>
      </w:r>
      <w:r w:rsidR="00E10A4A" w:rsidRPr="001B544F">
        <w:rPr>
          <w:rFonts w:ascii="Times New Roman" w:eastAsia="Times New Roman" w:hAnsi="Times New Roman" w:cs="Times New Roman"/>
          <w:bCs/>
          <w:sz w:val="24"/>
          <w:szCs w:val="24"/>
        </w:rPr>
        <w:t>or full statement and demonstration of equivalence where relevant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E10A4A">
        <w:rPr>
          <w:rFonts w:ascii="Times New Roman" w:hAnsi="Times New Roman" w:cs="Times New Roman"/>
          <w:sz w:val="24"/>
          <w:szCs w:val="24"/>
        </w:rPr>
        <w:t>________________</w:t>
      </w: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psychotherapy: please indicate name and place of therapist or organisation providing the psychotherapy, total number of hours of individual and/or group psychotherapy, psychotherapists (names, qualification, modality): _____________________________________</w:t>
      </w: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in integrative psychotherapy: please indicate name and place of the organisation providing the training, duration of the training in hours, dates and trainers (names, qualification): </w:t>
      </w:r>
    </w:p>
    <w:p w:rsidR="003C69BA" w:rsidRPr="00F62ADB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 other psychotherapeutic modalities: please indicate name and place of the organisation providing the training, duration of the training in hours, dates and trainers (names, qualification): __________________________________________________________________</w:t>
      </w:r>
    </w:p>
    <w:p w:rsidR="003C69BA" w:rsidRDefault="003C69BA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9BA" w:rsidRDefault="009835E6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Supervision: please provide detailed information on supervisors (names, qualification, modality), total number of hours of supervision (in individual and/or group settings) and dates: __________</w:t>
      </w:r>
    </w:p>
    <w:p w:rsidR="009835E6" w:rsidRDefault="009835E6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5E6" w:rsidRDefault="009835E6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ADB" w:rsidRDefault="009835E6" w:rsidP="00F62ADB">
      <w:pPr>
        <w:rPr>
          <w:rFonts w:ascii="Times New Roman" w:hAnsi="Times New Roman" w:cs="Times New Roman"/>
          <w:b/>
          <w:sz w:val="28"/>
          <w:szCs w:val="28"/>
        </w:rPr>
      </w:pPr>
      <w:r w:rsidRPr="009835E6">
        <w:rPr>
          <w:rFonts w:ascii="Times New Roman" w:hAnsi="Times New Roman" w:cs="Times New Roman"/>
          <w:b/>
          <w:sz w:val="28"/>
          <w:szCs w:val="28"/>
        </w:rPr>
        <w:lastRenderedPageBreak/>
        <w:t>SECTION 3</w:t>
      </w:r>
    </w:p>
    <w:p w:rsidR="009835E6" w:rsidRDefault="009835E6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practice. Please provide detailed information on: name and address of employer or private practice, amount of hours of practice with clients, per year, after concluding the training, and clients (diagnostic categories, main problems/issues/symptoms): ______________________</w:t>
      </w:r>
    </w:p>
    <w:p w:rsidR="009835E6" w:rsidRDefault="009835E6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5E6" w:rsidRDefault="009835E6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A49A1" w:rsidRPr="008A49A1" w:rsidRDefault="008A49A1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9A1">
        <w:rPr>
          <w:rFonts w:ascii="Times New Roman" w:hAnsi="Times New Roman" w:cs="Times New Roman"/>
          <w:b/>
          <w:i/>
          <w:sz w:val="24"/>
          <w:szCs w:val="24"/>
        </w:rPr>
        <w:t xml:space="preserve">Please attach to this form a relevant list of publications. </w:t>
      </w:r>
    </w:p>
    <w:p w:rsidR="008A49A1" w:rsidRPr="009835E6" w:rsidRDefault="008A49A1" w:rsidP="0098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A49A1" w:rsidRDefault="008A49A1" w:rsidP="009835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F62ADB" w:rsidRPr="008A49A1" w:rsidRDefault="008A49A1" w:rsidP="009835E6">
      <w:pPr>
        <w:spacing w:after="0" w:line="360" w:lineRule="auto"/>
        <w:rPr>
          <w:b/>
          <w:u w:val="single"/>
          <w:lang w:val="en-GB"/>
        </w:rPr>
      </w:pPr>
      <w:r w:rsidRPr="008A49A1">
        <w:rPr>
          <w:rFonts w:ascii="Times New Roman" w:hAnsi="Times New Roman" w:cs="Times New Roman"/>
          <w:b/>
          <w:sz w:val="28"/>
          <w:szCs w:val="28"/>
          <w:lang w:val="en-GB"/>
        </w:rPr>
        <w:t>SECTION 4</w:t>
      </w:r>
      <w:r w:rsidR="00F62ADB" w:rsidRPr="008A49A1">
        <w:rPr>
          <w:rFonts w:ascii="Times New Roman" w:hAnsi="Times New Roman" w:cs="Times New Roman"/>
          <w:b/>
          <w:sz w:val="28"/>
          <w:szCs w:val="28"/>
          <w:lang w:val="en-GB"/>
        </w:rPr>
        <w:tab/>
      </w:r>
    </w:p>
    <w:p w:rsidR="008A49A1" w:rsidRDefault="008A49A1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A49A1">
        <w:rPr>
          <w:rFonts w:ascii="Times New Roman" w:hAnsi="Times New Roman" w:cs="Times New Roman"/>
          <w:sz w:val="24"/>
          <w:szCs w:val="24"/>
          <w:lang w:val="en-GB"/>
        </w:rPr>
        <w:t xml:space="preserve">Which NAO currently </w:t>
      </w:r>
      <w:r>
        <w:rPr>
          <w:rFonts w:ascii="Times New Roman" w:hAnsi="Times New Roman" w:cs="Times New Roman"/>
          <w:sz w:val="24"/>
          <w:szCs w:val="24"/>
          <w:lang w:val="en-GB"/>
        </w:rPr>
        <w:t>registers you and would be the relevant counry to deal with complaints or dsciplinary matters in which you are involved? _______________________________________</w:t>
      </w:r>
    </w:p>
    <w:p w:rsidR="008A49A1" w:rsidRDefault="008A49A1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</w:t>
      </w:r>
    </w:p>
    <w:p w:rsidR="008A49A1" w:rsidRDefault="008A49A1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you are not a member of NAO please explain why: __________________________________</w:t>
      </w:r>
    </w:p>
    <w:p w:rsidR="008A49A1" w:rsidRDefault="008A49A1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85F" w:rsidRDefault="00E90294" w:rsidP="006D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Please list </w:t>
      </w:r>
      <w:r w:rsidR="006D085F">
        <w:rPr>
          <w:rFonts w:ascii="Times New Roman" w:hAnsi="Times New Roman" w:cs="Times New Roman"/>
          <w:sz w:val="24"/>
          <w:szCs w:val="24"/>
          <w:lang w:val="en-GB"/>
        </w:rPr>
        <w:t>your professional affiliations</w:t>
      </w:r>
      <w:r>
        <w:rPr>
          <w:rFonts w:ascii="Times New Roman" w:hAnsi="Times New Roman" w:cs="Times New Roman"/>
          <w:sz w:val="24"/>
          <w:szCs w:val="24"/>
          <w:lang w:val="en-GB"/>
        </w:rPr>
        <w:t>: ______________________</w:t>
      </w:r>
      <w:r w:rsidR="006D085F">
        <w:rPr>
          <w:rFonts w:ascii="Times New Roman" w:hAnsi="Times New Roman" w:cs="Times New Roman"/>
          <w:sz w:val="24"/>
          <w:szCs w:val="24"/>
          <w:lang w:val="en-GB"/>
        </w:rPr>
        <w:t>_______________________</w:t>
      </w:r>
    </w:p>
    <w:p w:rsidR="006D085F" w:rsidRDefault="006D085F" w:rsidP="006D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</w:t>
      </w:r>
    </w:p>
    <w:p w:rsidR="006D085F" w:rsidRDefault="006D085F" w:rsidP="006D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9A1" w:rsidRPr="008A49A1" w:rsidRDefault="008A49A1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62ADB" w:rsidRPr="006D085F" w:rsidRDefault="009835E6" w:rsidP="00F62ADB">
      <w:pPr>
        <w:rPr>
          <w:lang w:val="en-GB"/>
        </w:rPr>
      </w:pPr>
      <w:r w:rsidRPr="00CD1521">
        <w:rPr>
          <w:rFonts w:ascii="Times New Roman" w:hAnsi="Times New Roman"/>
          <w:sz w:val="20"/>
        </w:rPr>
        <w:cr/>
      </w:r>
    </w:p>
    <w:p w:rsidR="003C69BA" w:rsidRPr="0072370C" w:rsidRDefault="003C69BA" w:rsidP="003C6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0C">
        <w:rPr>
          <w:rFonts w:ascii="Times New Roman" w:hAnsi="Times New Roman" w:cs="Times New Roman"/>
          <w:b/>
          <w:sz w:val="24"/>
          <w:szCs w:val="24"/>
        </w:rPr>
        <w:lastRenderedPageBreak/>
        <w:t>Please note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 form in PDF format must be sent by e-mail to Andra Rampu, EAIP secretary,  email address: </w:t>
      </w:r>
      <w:hyperlink r:id="rId6" w:history="1">
        <w:r w:rsidRPr="006B0CD9">
          <w:rPr>
            <w:rStyle w:val="Hyperlink"/>
            <w:rFonts w:ascii="Times New Roman" w:hAnsi="Times New Roman" w:cs="Times New Roman"/>
            <w:sz w:val="24"/>
            <w:szCs w:val="24"/>
          </w:rPr>
          <w:t>andra@euroaip.eu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 form should be sent with a confirmation of a bank transfer of </w:t>
      </w:r>
      <w:r w:rsidR="005B4D39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Euro. Fees may be transferred electronically as follows: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Bank account</w:t>
      </w:r>
      <w:r>
        <w:rPr>
          <w:rFonts w:ascii="Times New Roman" w:hAnsi="Times New Roman" w:cs="Times New Roman"/>
          <w:sz w:val="24"/>
          <w:szCs w:val="24"/>
        </w:rPr>
        <w:tab/>
        <w:t>European Association for Integrative Psychotherapy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Permanent TSB, Old Butterfield Avenue, Rathfarnham, Dublin 14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IE91 IPBS 9906 4272 2425 44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IPBSIE2D</w:t>
      </w: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BA" w:rsidRDefault="003C69B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 membership is renewable annually at a fee of </w:t>
      </w:r>
      <w:r w:rsidR="005B4D39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Euro. You will automatically be informed when your registration is due for renewal. If you do not wish to renew your registration, your details will be removed from the EAIP website. </w:t>
      </w:r>
    </w:p>
    <w:p w:rsidR="00E10A4A" w:rsidRDefault="00E10A4A" w:rsidP="003C6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ADB" w:rsidRPr="00E10A4A" w:rsidRDefault="00E10A4A">
      <w:pPr>
        <w:rPr>
          <w:rFonts w:ascii="Times New Roman" w:hAnsi="Times New Roman" w:cs="Times New Roman"/>
        </w:rPr>
      </w:pPr>
      <w:r w:rsidRPr="00E10A4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EAIP reserves the right to make such additional enquiries, orally or in writing, as may be necessary. </w:t>
      </w:r>
    </w:p>
    <w:sectPr w:rsidR="00F62ADB" w:rsidRPr="00E10A4A" w:rsidSect="00321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80" w:rsidRDefault="00555080" w:rsidP="003C69BA">
      <w:pPr>
        <w:spacing w:after="0" w:line="240" w:lineRule="auto"/>
      </w:pPr>
      <w:r>
        <w:separator/>
      </w:r>
    </w:p>
  </w:endnote>
  <w:endnote w:type="continuationSeparator" w:id="1">
    <w:p w:rsidR="00555080" w:rsidRDefault="00555080" w:rsidP="003C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E6" w:rsidRDefault="009835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48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35E6" w:rsidRDefault="00A35DD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B4D39" w:rsidRPr="005B4D39">
            <w:rPr>
              <w:b/>
              <w:noProof/>
            </w:rPr>
            <w:t>4</w:t>
          </w:r>
        </w:fldSimple>
        <w:r w:rsidR="009835E6">
          <w:rPr>
            <w:b/>
          </w:rPr>
          <w:t xml:space="preserve"> | </w:t>
        </w:r>
        <w:r w:rsidR="009835E6">
          <w:rPr>
            <w:color w:val="7F7F7F" w:themeColor="background1" w:themeShade="7F"/>
            <w:spacing w:val="60"/>
          </w:rPr>
          <w:t>Page</w:t>
        </w:r>
      </w:p>
    </w:sdtContent>
  </w:sdt>
  <w:p w:rsidR="009835E6" w:rsidRDefault="009835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E6" w:rsidRDefault="00983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80" w:rsidRDefault="00555080" w:rsidP="003C69BA">
      <w:pPr>
        <w:spacing w:after="0" w:line="240" w:lineRule="auto"/>
      </w:pPr>
      <w:r>
        <w:separator/>
      </w:r>
    </w:p>
  </w:footnote>
  <w:footnote w:type="continuationSeparator" w:id="1">
    <w:p w:rsidR="00555080" w:rsidRDefault="00555080" w:rsidP="003C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E6" w:rsidRDefault="00A35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366016" o:spid="_x0000_s3074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I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BA" w:rsidRDefault="00A35DDC" w:rsidP="003C69BA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366017" o:spid="_x0000_s3075" type="#_x0000_t136" style="position:absolute;left:0;text-align:left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IP"/>
          <w10:wrap anchorx="margin" anchory="margin"/>
        </v:shape>
      </w:pict>
    </w:r>
    <w:r w:rsidR="003C69BA">
      <w:rPr>
        <w:noProof/>
      </w:rPr>
      <w:drawing>
        <wp:inline distT="0" distB="0" distL="0" distR="0">
          <wp:extent cx="3746500" cy="939800"/>
          <wp:effectExtent l="19050" t="0" r="6350" b="0"/>
          <wp:docPr id="1" name="Picture 0" descr="EAIP-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IP-Li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E6" w:rsidRDefault="00A35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366015" o:spid="_x0000_s3073" type="#_x0000_t136" style="position:absolute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IP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62ADB"/>
    <w:rsid w:val="000200F8"/>
    <w:rsid w:val="0013401C"/>
    <w:rsid w:val="001B544F"/>
    <w:rsid w:val="003214E7"/>
    <w:rsid w:val="003C69BA"/>
    <w:rsid w:val="004A3559"/>
    <w:rsid w:val="00555080"/>
    <w:rsid w:val="005B4D39"/>
    <w:rsid w:val="005E39A4"/>
    <w:rsid w:val="006D085F"/>
    <w:rsid w:val="007312AD"/>
    <w:rsid w:val="008A49A1"/>
    <w:rsid w:val="009835E6"/>
    <w:rsid w:val="009C3994"/>
    <w:rsid w:val="00A35DDC"/>
    <w:rsid w:val="00D75081"/>
    <w:rsid w:val="00E10A4A"/>
    <w:rsid w:val="00E90294"/>
    <w:rsid w:val="00EC3ABB"/>
    <w:rsid w:val="00F576D5"/>
    <w:rsid w:val="00F6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6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9BA"/>
  </w:style>
  <w:style w:type="paragraph" w:styleId="Footer">
    <w:name w:val="footer"/>
    <w:basedOn w:val="Normal"/>
    <w:link w:val="FooterChar"/>
    <w:uiPriority w:val="99"/>
    <w:unhideWhenUsed/>
    <w:rsid w:val="003C6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BA"/>
  </w:style>
  <w:style w:type="character" w:styleId="Hyperlink">
    <w:name w:val="Hyperlink"/>
    <w:basedOn w:val="DefaultParagraphFont"/>
    <w:uiPriority w:val="99"/>
    <w:unhideWhenUsed/>
    <w:rsid w:val="003C6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a@euroaip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</cp:lastModifiedBy>
  <cp:revision>8</cp:revision>
  <dcterms:created xsi:type="dcterms:W3CDTF">2021-03-29T16:45:00Z</dcterms:created>
  <dcterms:modified xsi:type="dcterms:W3CDTF">2021-05-10T11:20:00Z</dcterms:modified>
</cp:coreProperties>
</file>